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201006445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01.12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четырех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0412365400765008472420120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